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p>
      <w:pPr>
        <w:pStyle w:val="Questions"/>
      </w:pPr>
      <w:r>
        <w:t xml:space="preserve">1. SDPU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UBTS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NSPI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SLLEW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SASMH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GITW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RTKIC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USFCF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PEAPL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CWHHI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PEAPL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2021-10-11T04:33:02Z</dcterms:created>
  <dcterms:modified xsi:type="dcterms:W3CDTF">2021-10-11T04:33:02Z</dcterms:modified>
</cp:coreProperties>
</file>