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Your    </w:t>
      </w:r>
      <w:r>
        <w:t xml:space="preserve">   Which    </w:t>
      </w:r>
      <w:r>
        <w:t xml:space="preserve">   There    </w:t>
      </w:r>
      <w:r>
        <w:t xml:space="preserve">   When    </w:t>
      </w:r>
      <w:r>
        <w:t xml:space="preserve">   Trip    </w:t>
      </w:r>
      <w:r>
        <w:t xml:space="preserve">   Scuff    </w:t>
      </w:r>
      <w:r>
        <w:t xml:space="preserve">   Twig    </w:t>
      </w:r>
      <w:r>
        <w:t xml:space="preserve">   Trick    </w:t>
      </w:r>
      <w:r>
        <w:t xml:space="preserve">   Smash    </w:t>
      </w:r>
      <w:r>
        <w:t xml:space="preserve">   Skip    </w:t>
      </w:r>
      <w:r>
        <w:t xml:space="preserve">   Swell    </w:t>
      </w:r>
      <w:r>
        <w:t xml:space="preserve">   Snip    </w:t>
      </w:r>
      <w:r>
        <w:t xml:space="preserve">   Stub    </w:t>
      </w:r>
      <w:r>
        <w:t xml:space="preserve">   Spud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</dc:title>
  <dcterms:created xsi:type="dcterms:W3CDTF">2021-10-11T04:33:04Z</dcterms:created>
  <dcterms:modified xsi:type="dcterms:W3CDTF">2021-10-11T04:33:04Z</dcterms:modified>
</cp:coreProperties>
</file>