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front    </w:t>
      </w:r>
      <w:r>
        <w:t xml:space="preserve">   brick    </w:t>
      </w:r>
      <w:r>
        <w:t xml:space="preserve">   flag    </w:t>
      </w:r>
      <w:r>
        <w:t xml:space="preserve">   glad    </w:t>
      </w:r>
      <w:r>
        <w:t xml:space="preserve">   crust    </w:t>
      </w:r>
      <w:r>
        <w:t xml:space="preserve">   drink    </w:t>
      </w:r>
      <w:r>
        <w:t xml:space="preserve">   drip    </w:t>
      </w:r>
      <w:r>
        <w:t xml:space="preserve">   shot    </w:t>
      </w:r>
      <w:r>
        <w:t xml:space="preserve">   grasp    </w:t>
      </w:r>
      <w:r>
        <w:t xml:space="preserve">   plant    </w:t>
      </w:r>
      <w:r>
        <w:t xml:space="preserve">   class    </w:t>
      </w:r>
      <w:r>
        <w:t xml:space="preserve">   dress    </w:t>
      </w:r>
      <w:r>
        <w:t xml:space="preserve">   bring    </w:t>
      </w:r>
      <w:r>
        <w:t xml:space="preserve">   flush    </w:t>
      </w:r>
      <w:r>
        <w:t xml:space="preserve">   these    </w:t>
      </w:r>
      <w:r>
        <w:t xml:space="preserve">   goes    </w:t>
      </w:r>
      <w:r>
        <w:t xml:space="preserve">   which    </w:t>
      </w:r>
      <w:r>
        <w:t xml:space="preserve">   should    </w:t>
      </w:r>
      <w:r>
        <w:t xml:space="preserve">   found    </w:t>
      </w:r>
      <w:r>
        <w:t xml:space="preserve">   grass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2021-10-11T04:32:30Z</dcterms:created>
  <dcterms:modified xsi:type="dcterms:W3CDTF">2021-10-11T04:32:30Z</dcterms:modified>
</cp:coreProperties>
</file>