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store    </w:t>
      </w:r>
      <w:r>
        <w:t xml:space="preserve">   start    </w:t>
      </w:r>
      <w:r>
        <w:t xml:space="preserve">   stop    </w:t>
      </w:r>
      <w:r>
        <w:t xml:space="preserve">   spy    </w:t>
      </w:r>
      <w:r>
        <w:t xml:space="preserve">   sport    </w:t>
      </w:r>
      <w:r>
        <w:t xml:space="preserve">   spot    </w:t>
      </w:r>
      <w:r>
        <w:t xml:space="preserve">   trunk    </w:t>
      </w:r>
      <w:r>
        <w:t xml:space="preserve">   tree    </w:t>
      </w:r>
      <w:r>
        <w:t xml:space="preserve">   truck    </w:t>
      </w:r>
      <w:r>
        <w:t xml:space="preserve">   break    </w:t>
      </w:r>
      <w:r>
        <w:t xml:space="preserve">   brown    </w:t>
      </w:r>
      <w:r>
        <w:t xml:space="preserve">   bread    </w:t>
      </w:r>
      <w:r>
        <w:t xml:space="preserve">   friend    </w:t>
      </w:r>
      <w:r>
        <w:t xml:space="preserve">   fruit    </w:t>
      </w:r>
      <w:r>
        <w:t xml:space="preserve">   frog    </w:t>
      </w:r>
      <w:r>
        <w:t xml:space="preserve">   last    </w:t>
      </w:r>
      <w:r>
        <w:t xml:space="preserve">   trust    </w:t>
      </w:r>
      <w:r>
        <w:t xml:space="preserve">   fast    </w:t>
      </w:r>
      <w:r>
        <w:t xml:space="preserve">   cent    </w:t>
      </w:r>
      <w:r>
        <w:t xml:space="preserve">   tent    </w:t>
      </w:r>
      <w:r>
        <w:t xml:space="preserve">   paint    </w:t>
      </w:r>
      <w:r>
        <w:t xml:space="preserve">   tank    </w:t>
      </w:r>
      <w:r>
        <w:t xml:space="preserve">   bank    </w:t>
      </w:r>
      <w:r>
        <w:t xml:space="preserve">   skunk    </w:t>
      </w:r>
      <w:r>
        <w:t xml:space="preserve">   land    </w:t>
      </w:r>
      <w:r>
        <w:t xml:space="preserve">   hand    </w:t>
      </w:r>
      <w:r>
        <w:t xml:space="preserve">   pond    </w:t>
      </w:r>
      <w:r>
        <w:t xml:space="preserve">   stamp    </w:t>
      </w:r>
      <w:r>
        <w:t xml:space="preserve">   blimp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Blends</dc:title>
  <dcterms:created xsi:type="dcterms:W3CDTF">2021-10-11T04:32:35Z</dcterms:created>
  <dcterms:modified xsi:type="dcterms:W3CDTF">2021-10-11T04:32:35Z</dcterms:modified>
</cp:coreProperties>
</file>