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trunk    </w:t>
      </w:r>
      <w:r>
        <w:t xml:space="preserve">   ant    </w:t>
      </w:r>
      <w:r>
        <w:t xml:space="preserve">   brick    </w:t>
      </w:r>
      <w:r>
        <w:t xml:space="preserve">   twice    </w:t>
      </w:r>
      <w:r>
        <w:t xml:space="preserve">   best    </w:t>
      </w:r>
      <w:r>
        <w:t xml:space="preserve">   strap    </w:t>
      </w:r>
      <w:r>
        <w:t xml:space="preserve">   snack    </w:t>
      </w:r>
      <w:r>
        <w:t xml:space="preserve">   split    </w:t>
      </w:r>
      <w:r>
        <w:t xml:space="preserve">   milk    </w:t>
      </w:r>
      <w:r>
        <w:t xml:space="preserve">   blame    </w:t>
      </w:r>
      <w:r>
        <w:t xml:space="preserve">   glad    </w:t>
      </w:r>
      <w:r>
        <w:t xml:space="preserve">   crack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2021-10-11T04:33:38Z</dcterms:created>
  <dcterms:modified xsi:type="dcterms:W3CDTF">2021-10-11T04:33:38Z</dcterms:modified>
</cp:coreProperties>
</file>