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Consonant Blends ie, igh, y, ue, 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 ie, igh, y, ue, ew </dc:title>
  <dcterms:created xsi:type="dcterms:W3CDTF">2021-10-11T04:33:49Z</dcterms:created>
  <dcterms:modified xsi:type="dcterms:W3CDTF">2021-10-11T04:33:49Z</dcterms:modified>
</cp:coreProperties>
</file>