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Blends kn/ng/wr/ph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count    </w:t>
      </w:r>
      <w:r>
        <w:t xml:space="preserve">   boy    </w:t>
      </w:r>
      <w:r>
        <w:t xml:space="preserve">   lace    </w:t>
      </w:r>
      <w:r>
        <w:t xml:space="preserve">   stop    </w:t>
      </w:r>
      <w:r>
        <w:t xml:space="preserve">   there    </w:t>
      </w:r>
      <w:r>
        <w:t xml:space="preserve">   look    </w:t>
      </w:r>
      <w:r>
        <w:t xml:space="preserve">   said    </w:t>
      </w:r>
      <w:r>
        <w:t xml:space="preserve">   when    </w:t>
      </w:r>
      <w:r>
        <w:t xml:space="preserve">   string    </w:t>
      </w:r>
      <w:r>
        <w:t xml:space="preserve">   ring    </w:t>
      </w:r>
      <w:r>
        <w:t xml:space="preserve">   graph    </w:t>
      </w:r>
      <w:r>
        <w:t xml:space="preserve">   wrong    </w:t>
      </w:r>
      <w:r>
        <w:t xml:space="preserve">   phone    </w:t>
      </w:r>
      <w:r>
        <w:t xml:space="preserve">   knife    </w:t>
      </w:r>
      <w:r>
        <w:t xml:space="preserve">   wrist    </w:t>
      </w:r>
      <w:r>
        <w:t xml:space="preserve">   bring    </w:t>
      </w:r>
      <w:r>
        <w:t xml:space="preserve">   knob    </w:t>
      </w:r>
      <w:r>
        <w:t xml:space="preserve">   wrap    </w:t>
      </w:r>
      <w:r>
        <w:t xml:space="preserve">   song    </w:t>
      </w:r>
      <w:r>
        <w:t xml:space="preserve">   knot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Blends kn/ng/wr/ph</dc:title>
  <dcterms:created xsi:type="dcterms:W3CDTF">2021-10-11T04:33:18Z</dcterms:created>
  <dcterms:modified xsi:type="dcterms:W3CDTF">2021-10-11T04:33:18Z</dcterms:modified>
</cp:coreProperties>
</file>