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Consonant Blends with r,l,s</w:t>
      </w:r>
    </w:p>
    <w:p>
      <w:pPr>
        <w:pStyle w:val="Questions"/>
      </w:pPr>
      <w:r>
        <w:t xml:space="preserve">1. PYSAR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WNROB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IMSW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STUJ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SPNI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PCALE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AEDRG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GDAR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ASTL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CBKAL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NSIK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TSGEA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DLEIG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ACLP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TTES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Spray    </w:t>
      </w:r>
      <w:r>
        <w:t xml:space="preserve">   brown    </w:t>
      </w:r>
      <w:r>
        <w:t xml:space="preserve">   swim    </w:t>
      </w:r>
      <w:r>
        <w:t xml:space="preserve">   just    </w:t>
      </w:r>
      <w:r>
        <w:t xml:space="preserve">   spin    </w:t>
      </w:r>
      <w:r>
        <w:t xml:space="preserve">   place    </w:t>
      </w:r>
      <w:r>
        <w:t xml:space="preserve">   grade    </w:t>
      </w:r>
      <w:r>
        <w:t xml:space="preserve">   drag    </w:t>
      </w:r>
      <w:r>
        <w:t xml:space="preserve">   last    </w:t>
      </w:r>
      <w:r>
        <w:t xml:space="preserve">   black    </w:t>
      </w:r>
      <w:r>
        <w:t xml:space="preserve">   skin    </w:t>
      </w:r>
      <w:r>
        <w:t xml:space="preserve">   stage    </w:t>
      </w:r>
      <w:r>
        <w:t xml:space="preserve">   glide    </w:t>
      </w:r>
      <w:r>
        <w:t xml:space="preserve">   clap    </w:t>
      </w:r>
      <w:r>
        <w:t xml:space="preserve">  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 with r,l,s</dc:title>
  <dcterms:created xsi:type="dcterms:W3CDTF">2021-10-11T04:33:32Z</dcterms:created>
  <dcterms:modified xsi:type="dcterms:W3CDTF">2021-10-11T04:33:32Z</dcterms:modified>
</cp:coreProperties>
</file>