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often    </w:t>
      </w:r>
      <w:r>
        <w:t xml:space="preserve">   idea    </w:t>
      </w:r>
      <w:r>
        <w:t xml:space="preserve">   fuse    </w:t>
      </w:r>
      <w:r>
        <w:t xml:space="preserve">   mule    </w:t>
      </w:r>
      <w:r>
        <w:t xml:space="preserve">   Wheat    </w:t>
      </w:r>
      <w:r>
        <w:t xml:space="preserve">   White    </w:t>
      </w:r>
      <w:r>
        <w:t xml:space="preserve">   Thing    </w:t>
      </w:r>
      <w:r>
        <w:t xml:space="preserve">   Shape    </w:t>
      </w:r>
      <w:r>
        <w:t xml:space="preserve">   Chill    </w:t>
      </w:r>
      <w:r>
        <w:t xml:space="preserve">   While    </w:t>
      </w:r>
      <w:r>
        <w:t xml:space="preserve">   Think    </w:t>
      </w:r>
      <w:r>
        <w:t xml:space="preserve">   Sheep    </w:t>
      </w:r>
      <w:r>
        <w:t xml:space="preserve">   Chase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2021-10-11T04:32:25Z</dcterms:created>
  <dcterms:modified xsi:type="dcterms:W3CDTF">2021-10-11T04:32:25Z</dcterms:modified>
</cp:coreProperties>
</file>