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Your    </w:t>
      </w:r>
      <w:r>
        <w:t xml:space="preserve">   Our    </w:t>
      </w:r>
      <w:r>
        <w:t xml:space="preserve">   Spin    </w:t>
      </w:r>
      <w:r>
        <w:t xml:space="preserve">   Slip    </w:t>
      </w:r>
      <w:r>
        <w:t xml:space="preserve">   Chop    </w:t>
      </w:r>
      <w:r>
        <w:t xml:space="preserve">   Chin    </w:t>
      </w:r>
      <w:r>
        <w:t xml:space="preserve">   Match    </w:t>
      </w:r>
      <w:r>
        <w:t xml:space="preserve">   Catch    </w:t>
      </w:r>
      <w:r>
        <w:t xml:space="preserve">   Whale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Digraphs</dc:title>
  <dcterms:created xsi:type="dcterms:W3CDTF">2021-10-11T04:32:28Z</dcterms:created>
  <dcterms:modified xsi:type="dcterms:W3CDTF">2021-10-11T04:32:28Z</dcterms:modified>
</cp:coreProperties>
</file>