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Consonant Digraphs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have completed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mark on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other form of "have to" or "must"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get a hold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run after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has a particular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past tense of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cover something completely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we go to be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look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sure it everything is 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able to cut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thin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Consonant Digraphs</dc:title>
  <dcterms:created xsi:type="dcterms:W3CDTF">2021-10-11T04:32:47Z</dcterms:created>
  <dcterms:modified xsi:type="dcterms:W3CDTF">2021-10-11T04:32:47Z</dcterms:modified>
</cp:coreProperties>
</file>