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Consonant Digraphs</w:t>
      </w:r>
    </w:p>
    <w:p>
      <w:pPr>
        <w:pStyle w:val="Questions"/>
      </w:pPr>
      <w:r>
        <w:t xml:space="preserve">1. CPHUO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EHECSRC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PERHIWS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GHTTHUO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IMPHRWE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ERSOWH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EVISRH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SCHINAP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KEESRCHC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TUBMH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UADYHSRT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WAOHWEBRREL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HCACO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ECRHEB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CHUNM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terms:created xsi:type="dcterms:W3CDTF">2021-10-11T04:33:01Z</dcterms:created>
  <dcterms:modified xsi:type="dcterms:W3CDTF">2021-10-11T04:33:01Z</dcterms:modified>
</cp:coreProperties>
</file>