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Consonant Digraphs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tweezer    </w:t>
      </w:r>
      <w:r>
        <w:t xml:space="preserve">   question    </w:t>
      </w:r>
      <w:r>
        <w:t xml:space="preserve">   thatch    </w:t>
      </w:r>
      <w:r>
        <w:t xml:space="preserve">   shimmer    </w:t>
      </w:r>
      <w:r>
        <w:t xml:space="preserve">   struck    </w:t>
      </w:r>
      <w:r>
        <w:t xml:space="preserve">   among    </w:t>
      </w:r>
      <w:r>
        <w:t xml:space="preserve">   whittle    </w:t>
      </w:r>
      <w:r>
        <w:t xml:space="preserve">   thermos    </w:t>
      </w:r>
      <w:r>
        <w:t xml:space="preserve">   mouth    </w:t>
      </w:r>
      <w:r>
        <w:t xml:space="preserve">   twitch    </w:t>
      </w:r>
      <w:r>
        <w:t xml:space="preserve">   quizzical    </w:t>
      </w:r>
      <w:r>
        <w:t xml:space="preserve">   perch    </w:t>
      </w:r>
      <w:r>
        <w:t xml:space="preserve">   mushy    </w:t>
      </w:r>
      <w:r>
        <w:t xml:space="preserve">   rack    </w:t>
      </w:r>
      <w:r>
        <w:t xml:space="preserve">   length    </w:t>
      </w:r>
      <w:r>
        <w:t xml:space="preserve">   whimper    </w:t>
      </w:r>
      <w:r>
        <w:t xml:space="preserve">   froth    </w:t>
      </w:r>
      <w:r>
        <w:t xml:space="preserve">   twilight    </w:t>
      </w:r>
      <w:r>
        <w:t xml:space="preserve">   equestrian    </w:t>
      </w:r>
      <w:r>
        <w:t xml:space="preserve">   cherish    </w:t>
      </w:r>
      <w:r>
        <w:t xml:space="preserve">   shameful    </w:t>
      </w:r>
      <w:r>
        <w:t xml:space="preserve">   click    </w:t>
      </w:r>
      <w:r>
        <w:t xml:space="preserve">   throng    </w:t>
      </w:r>
      <w:r>
        <w:t xml:space="preserve">   thimble    </w:t>
      </w:r>
      <w:r>
        <w:t xml:space="preserve">   whistle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Consonant Digraphs</dc:title>
  <dcterms:created xsi:type="dcterms:W3CDTF">2021-10-11T04:33:34Z</dcterms:created>
  <dcterms:modified xsi:type="dcterms:W3CDTF">2021-10-11T04:33:34Z</dcterms:modified>
</cp:coreProperties>
</file>