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Doublets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happen    </w:t>
      </w:r>
      <w:r>
        <w:t xml:space="preserve">   possum    </w:t>
      </w:r>
      <w:r>
        <w:t xml:space="preserve">   dribble    </w:t>
      </w:r>
      <w:r>
        <w:t xml:space="preserve">   middle    </w:t>
      </w:r>
      <w:r>
        <w:t xml:space="preserve">   pillow    </w:t>
      </w:r>
      <w:r>
        <w:t xml:space="preserve">   fiddle    </w:t>
      </w:r>
      <w:r>
        <w:t xml:space="preserve">   paddle    </w:t>
      </w:r>
      <w:r>
        <w:t xml:space="preserve">   banner    </w:t>
      </w:r>
      <w:r>
        <w:t xml:space="preserve">   ripple    </w:t>
      </w:r>
      <w:r>
        <w:t xml:space="preserve">   dagger    </w:t>
      </w:r>
      <w:r>
        <w:t xml:space="preserve">   nibble    </w:t>
      </w:r>
      <w:r>
        <w:t xml:space="preserve">   bottle    </w:t>
      </w:r>
      <w:r>
        <w:t xml:space="preserve">   waddle    </w:t>
      </w:r>
      <w:r>
        <w:t xml:space="preserve">   ladder    </w:t>
      </w:r>
      <w:r>
        <w:t xml:space="preserve">   rabbit    </w:t>
      </w:r>
      <w:r>
        <w:t xml:space="preserve">   throttle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Doublets Find-a-word</dc:title>
  <dcterms:created xsi:type="dcterms:W3CDTF">2021-10-11T04:34:04Z</dcterms:created>
  <dcterms:modified xsi:type="dcterms:W3CDTF">2021-10-11T04:34:04Z</dcterms:modified>
</cp:coreProperties>
</file>