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Consonant Patterns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is an AAAWWUBBIS conjunction and means in spite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do something completely and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cause someone to receive (an amount of money) as income 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qualifies to practise medicine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physical features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letters or symbols used to represent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cup or other decorative object awarded as a prize for a victory or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evening or night of the present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elaborate musical composition played by an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 tense of buy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Patterns</dc:title>
  <dcterms:created xsi:type="dcterms:W3CDTF">2021-10-11T04:33:45Z</dcterms:created>
  <dcterms:modified xsi:type="dcterms:W3CDTF">2021-10-11T04:33:45Z</dcterms:modified>
</cp:coreProperties>
</file>