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S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slug    </w:t>
      </w:r>
      <w:r>
        <w:t xml:space="preserve">   sped    </w:t>
      </w:r>
      <w:r>
        <w:t xml:space="preserve">   must    </w:t>
      </w:r>
      <w:r>
        <w:t xml:space="preserve">   smell    </w:t>
      </w:r>
      <w:r>
        <w:t xml:space="preserve">   sniffed    </w:t>
      </w:r>
      <w:r>
        <w:t xml:space="preserve">   rest    </w:t>
      </w:r>
      <w:r>
        <w:t xml:space="preserve">   stiff    </w:t>
      </w:r>
      <w:r>
        <w:t xml:space="preserve">   still    </w:t>
      </w:r>
      <w:r>
        <w:t xml:space="preserve">   skinned    </w:t>
      </w:r>
      <w:r>
        <w:t xml:space="preserve">   slipped    </w:t>
      </w:r>
      <w:r>
        <w:t xml:space="preserve">   stop    </w:t>
      </w:r>
      <w:r>
        <w:t xml:space="preserve">   fast    </w:t>
      </w:r>
      <w:r>
        <w:t xml:space="preserve">   swell    </w:t>
      </w:r>
      <w:r>
        <w:t xml:space="preserve">   skills    </w:t>
      </w:r>
      <w:r>
        <w:t xml:space="preserve">   steps    </w:t>
      </w:r>
      <w:r>
        <w:t xml:space="preserve">   swim    </w:t>
      </w:r>
      <w:r>
        <w:t xml:space="preserve">   Swiss    </w:t>
      </w:r>
      <w:r>
        <w:t xml:space="preserve">   Scott    </w:t>
      </w:r>
      <w:r>
        <w:t xml:space="preserve">   Stan    </w:t>
      </w:r>
      <w:r>
        <w:t xml:space="preserve">   skip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S Blends</dc:title>
  <dcterms:created xsi:type="dcterms:W3CDTF">2021-10-11T04:32:51Z</dcterms:created>
  <dcterms:modified xsi:type="dcterms:W3CDTF">2021-10-11T04:32:51Z</dcterms:modified>
</cp:coreProperties>
</file>