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Sounds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consonant sound is made with Tip of the Tongue TOUCHING Gum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Articulators begin in a particular shape, then swiftly move to the position of the vowel or diphthong that follows.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consonant sound is made with back of tongue and soft palate?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consonant uses both lips?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air is stopped and then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sound in Spoken English in which air is emitted over the sides of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consonant sound uses lower lip and upper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consonant sound is made with Tip of the Tongue NOT TOUCHING Gum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is forced through a very narrow opening formed by articulators, resulting in almost an audible friction.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consonant sound is made with the tip of the tongue and upper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stop-plosive family, what is a combo of a stop-plosive and a fricative and is blended so closely it sounds like a single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consonant sound is articulated in throat?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is sent through the nose.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consonant sound is made with front of tongue and hard palate?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Sounds </dc:title>
  <dcterms:created xsi:type="dcterms:W3CDTF">2021-10-11T04:34:00Z</dcterms:created>
  <dcterms:modified xsi:type="dcterms:W3CDTF">2021-10-11T04:34:00Z</dcterms:modified>
</cp:coreProperties>
</file>