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handles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 it 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in time will save nine (old time saying)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vs.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Pumpkin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Stuff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Formal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Separates the neck from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Hahahahaha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clothes!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Winner of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 booklets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is high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Yoga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Immanent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swimming mammal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Sounds</dc:title>
  <dcterms:created xsi:type="dcterms:W3CDTF">2021-10-11T04:33:32Z</dcterms:created>
  <dcterms:modified xsi:type="dcterms:W3CDTF">2021-10-11T04:33:32Z</dcterms:modified>
</cp:coreProperties>
</file>