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young    </w:t>
      </w:r>
      <w:r>
        <w:t xml:space="preserve">   sister    </w:t>
      </w:r>
      <w:r>
        <w:t xml:space="preserve">   family    </w:t>
      </w:r>
      <w:r>
        <w:t xml:space="preserve">   brother    </w:t>
      </w:r>
      <w:r>
        <w:t xml:space="preserve">   children    </w:t>
      </w:r>
      <w:r>
        <w:t xml:space="preserve">   university    </w:t>
      </w:r>
      <w:r>
        <w:t xml:space="preserve">   nationality    </w:t>
      </w:r>
      <w:r>
        <w:t xml:space="preserve">   grandad    </w:t>
      </w:r>
      <w:r>
        <w:t xml:space="preserve">   daughter    </w:t>
      </w:r>
      <w:r>
        <w:t xml:space="preserve">   address    </w:t>
      </w:r>
      <w:r>
        <w:t xml:space="preserve">   eleven    </w:t>
      </w:r>
      <w:r>
        <w:t xml:space="preserve">   gallon    </w:t>
      </w:r>
      <w:r>
        <w:t xml:space="preserve">   pineapple    </w:t>
      </w:r>
      <w:r>
        <w:t xml:space="preserve">   swift    </w:t>
      </w:r>
      <w:r>
        <w:t xml:space="preserve">   wild    </w:t>
      </w:r>
      <w:r>
        <w:t xml:space="preserve">   letters    </w:t>
      </w:r>
      <w:r>
        <w:t xml:space="preserve">   barrel    </w:t>
      </w:r>
      <w:r>
        <w:t xml:space="preserve">   hammer    </w:t>
      </w:r>
      <w:r>
        <w:t xml:space="preserve">   later    </w:t>
      </w:r>
      <w:r>
        <w:t xml:space="preserve">   hundred    </w:t>
      </w:r>
      <w:r>
        <w:t xml:space="preserve">   traffic    </w:t>
      </w:r>
      <w:r>
        <w:t xml:space="preserve">   film    </w:t>
      </w:r>
      <w:r>
        <w:t xml:space="preserve">   bottles    </w:t>
      </w:r>
      <w:r>
        <w:t xml:space="preserve">   until    </w:t>
      </w:r>
      <w:r>
        <w:t xml:space="preserve">   silent    </w:t>
      </w:r>
      <w:r>
        <w:t xml:space="preserve">   dollar    </w:t>
      </w:r>
      <w:r>
        <w:t xml:space="preserve">   twelve    </w:t>
      </w:r>
      <w:r>
        <w:t xml:space="preserve">   seven    </w:t>
      </w:r>
      <w:r>
        <w:t xml:space="preserve">   fame    </w:t>
      </w:r>
      <w:r>
        <w:t xml:space="preserve">  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Sounds</dc:title>
  <dcterms:created xsi:type="dcterms:W3CDTF">2021-10-11T04:33:34Z</dcterms:created>
  <dcterms:modified xsi:type="dcterms:W3CDTF">2021-10-11T04:33:34Z</dcterms:modified>
</cp:coreProperties>
</file>