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digraph Scramble</w:t>
      </w:r>
    </w:p>
    <w:p>
      <w:pPr>
        <w:pStyle w:val="Questions"/>
      </w:pPr>
      <w:r>
        <w:t xml:space="preserve">1. FITFH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CIHHW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NHAISRG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HCIYLL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HNKIT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WTIHC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HERTACE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LHASF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EREWH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KVGHNTGIANSI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Fifth    </w:t>
      </w:r>
      <w:r>
        <w:t xml:space="preserve">   Which    </w:t>
      </w:r>
      <w:r>
        <w:t xml:space="preserve">   Sharing    </w:t>
      </w:r>
      <w:r>
        <w:t xml:space="preserve">   Chilly    </w:t>
      </w:r>
      <w:r>
        <w:t xml:space="preserve">   Think    </w:t>
      </w:r>
      <w:r>
        <w:t xml:space="preserve">   Witch    </w:t>
      </w:r>
      <w:r>
        <w:t xml:space="preserve">   Teacher    </w:t>
      </w:r>
      <w:r>
        <w:t xml:space="preserve">   Flash    </w:t>
      </w:r>
      <w:r>
        <w:t xml:space="preserve">   Where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digraph Scramble</dc:title>
  <dcterms:created xsi:type="dcterms:W3CDTF">2021-10-11T04:33:16Z</dcterms:created>
  <dcterms:modified xsi:type="dcterms:W3CDTF">2021-10-11T04:33:16Z</dcterms:modified>
</cp:coreProperties>
</file>