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Went    </w:t>
      </w:r>
      <w:r>
        <w:t xml:space="preserve">   Want    </w:t>
      </w:r>
      <w:r>
        <w:t xml:space="preserve">   Along    </w:t>
      </w:r>
      <w:r>
        <w:t xml:space="preserve">   Again    </w:t>
      </w:r>
      <w:r>
        <w:t xml:space="preserve">   Child    </w:t>
      </w:r>
      <w:r>
        <w:t xml:space="preserve">   Much    </w:t>
      </w:r>
      <w:r>
        <w:t xml:space="preserve">   Pitch    </w:t>
      </w:r>
      <w:r>
        <w:t xml:space="preserve">   Wash    </w:t>
      </w:r>
      <w:r>
        <w:t xml:space="preserve">   Sharp    </w:t>
      </w:r>
      <w:r>
        <w:t xml:space="preserve">   When    </w:t>
      </w:r>
      <w:r>
        <w:t xml:space="preserve">   Chef    </w:t>
      </w:r>
      <w:r>
        <w:t xml:space="preserve">   Push    </w:t>
      </w:r>
      <w:r>
        <w:t xml:space="preserve">   Itch    </w:t>
      </w:r>
      <w:r>
        <w:t xml:space="preserve">   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terms:created xsi:type="dcterms:W3CDTF">2021-10-11T04:32:33Z</dcterms:created>
  <dcterms:modified xsi:type="dcterms:W3CDTF">2021-10-11T04:32:33Z</dcterms:modified>
</cp:coreProperties>
</file>