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+ 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drizzle    </w:t>
      </w:r>
      <w:r>
        <w:t xml:space="preserve">   freckle    </w:t>
      </w:r>
      <w:r>
        <w:t xml:space="preserve">   sprinkle    </w:t>
      </w:r>
      <w:r>
        <w:t xml:space="preserve">   eagle    </w:t>
      </w:r>
      <w:r>
        <w:t xml:space="preserve">   struggle    </w:t>
      </w:r>
      <w:r>
        <w:t xml:space="preserve">   giggle    </w:t>
      </w:r>
      <w:r>
        <w:t xml:space="preserve">   startle    </w:t>
      </w:r>
      <w:r>
        <w:t xml:space="preserve">   turtle    </w:t>
      </w:r>
      <w:r>
        <w:t xml:space="preserve">   shuffle    </w:t>
      </w:r>
      <w:r>
        <w:t xml:space="preserve">   cuddle    </w:t>
      </w:r>
      <w:r>
        <w:t xml:space="preserve">   middle    </w:t>
      </w:r>
      <w:r>
        <w:t xml:space="preserve">   noodle    </w:t>
      </w:r>
      <w:r>
        <w:t xml:space="preserve">   people    </w:t>
      </w:r>
      <w:r>
        <w:t xml:space="preserve">   purple    </w:t>
      </w:r>
      <w:r>
        <w:t xml:space="preserve">   maple    </w:t>
      </w:r>
      <w:r>
        <w:t xml:space="preserve">   example    </w:t>
      </w:r>
      <w:r>
        <w:t xml:space="preserve">   trouble    </w:t>
      </w:r>
      <w:r>
        <w:t xml:space="preserve">   scramble    </w:t>
      </w:r>
      <w:r>
        <w:t xml:space="preserve">   scrabble    </w:t>
      </w:r>
      <w:r>
        <w:t xml:space="preserve">   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+ le</dc:title>
  <dcterms:created xsi:type="dcterms:W3CDTF">2021-10-11T04:33:11Z</dcterms:created>
  <dcterms:modified xsi:type="dcterms:W3CDTF">2021-10-11T04:33:11Z</dcterms:modified>
</cp:coreProperties>
</file>