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 + 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marble    </w:t>
      </w:r>
      <w:r>
        <w:t xml:space="preserve">   candle    </w:t>
      </w:r>
      <w:r>
        <w:t xml:space="preserve">   turtle    </w:t>
      </w:r>
      <w:r>
        <w:t xml:space="preserve">   riddle    </w:t>
      </w:r>
      <w:r>
        <w:t xml:space="preserve">   pickle    </w:t>
      </w:r>
      <w:r>
        <w:t xml:space="preserve">   middle    </w:t>
      </w:r>
      <w:r>
        <w:t xml:space="preserve">   uncle    </w:t>
      </w:r>
      <w:r>
        <w:t xml:space="preserve">   people    </w:t>
      </w:r>
      <w:r>
        <w:t xml:space="preserve">   juggle    </w:t>
      </w:r>
      <w:r>
        <w:t xml:space="preserve">   gentle    </w:t>
      </w:r>
      <w:r>
        <w:t xml:space="preserve">   saddle    </w:t>
      </w:r>
      <w:r>
        <w:t xml:space="preserve">   little    </w:t>
      </w:r>
      <w:r>
        <w:t xml:space="preserve">   handle    </w:t>
      </w:r>
      <w:r>
        <w:t xml:space="preserve">   noodle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+ le</dc:title>
  <dcterms:created xsi:type="dcterms:W3CDTF">2021-10-11T04:33:20Z</dcterms:created>
  <dcterms:modified xsi:type="dcterms:W3CDTF">2021-10-11T04:33:20Z</dcterms:modified>
</cp:coreProperties>
</file>