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puddle    </w:t>
      </w:r>
      <w:r>
        <w:t xml:space="preserve">   double    </w:t>
      </w:r>
      <w:r>
        <w:t xml:space="preserve">   poodle    </w:t>
      </w:r>
      <w:r>
        <w:t xml:space="preserve">   rumble    </w:t>
      </w:r>
      <w:r>
        <w:t xml:space="preserve">   trample    </w:t>
      </w:r>
      <w:r>
        <w:t xml:space="preserve">   shingle    </w:t>
      </w:r>
      <w:r>
        <w:t xml:space="preserve">   sparkle    </w:t>
      </w:r>
      <w:r>
        <w:t xml:space="preserve">   twinkle    </w:t>
      </w:r>
      <w:r>
        <w:t xml:space="preserve">   ankle    </w:t>
      </w:r>
      <w:r>
        <w:t xml:space="preserve">   jingle    </w:t>
      </w:r>
      <w:r>
        <w:t xml:space="preserve">   juggle    </w:t>
      </w:r>
      <w:r>
        <w:t xml:space="preserve">   muzzle    </w:t>
      </w:r>
      <w:r>
        <w:t xml:space="preserve">   apple    </w:t>
      </w:r>
      <w:r>
        <w:t xml:space="preserve">   maple    </w:t>
      </w:r>
      <w:r>
        <w:t xml:space="preserve">   noble    </w:t>
      </w:r>
      <w:r>
        <w:t xml:space="preserve">   people    </w:t>
      </w:r>
      <w:r>
        <w:t xml:space="preserve">   battle    </w:t>
      </w:r>
      <w:r>
        <w:t xml:space="preserve">   bottle    </w:t>
      </w:r>
      <w:r>
        <w:t xml:space="preserve">   sniffle    </w:t>
      </w:r>
      <w:r>
        <w:t xml:space="preserve">   table    </w:t>
      </w:r>
      <w:r>
        <w:t xml:space="preserve">   staple    </w:t>
      </w:r>
      <w:r>
        <w:t xml:space="preserve">   bubble    </w:t>
      </w:r>
      <w:r>
        <w:t xml:space="preserve">   simple    </w:t>
      </w:r>
      <w:r>
        <w:t xml:space="preserve">   wiggle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le Word Search</dc:title>
  <dcterms:created xsi:type="dcterms:W3CDTF">2021-10-11T04:33:27Z</dcterms:created>
  <dcterms:modified xsi:type="dcterms:W3CDTF">2021-10-11T04:33:27Z</dcterms:modified>
</cp:coreProperties>
</file>