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Consonant + y Drop the y, add ies (baby/babies) Vowel + y just add s (pray/prays)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Plural of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Plural of delay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Plural of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Plural of penny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Plural of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Plural of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Plural of employ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Plural of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Plural of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Plural of 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Plural of lady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Plural of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Plural of 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Plural of 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Plural of 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Plural of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Plural of convey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Plural of cherry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Plural of spy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Plural of 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Plural of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Plural of army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Consonant + y Drop the y, add ies (baby/babies) Vowel + y just add s (pray/prays)</dc:title>
  <dcterms:created xsi:type="dcterms:W3CDTF">2021-10-11T04:32:44Z</dcterms:created>
  <dcterms:modified xsi:type="dcterms:W3CDTF">2021-10-11T04:32:44Z</dcterms:modified>
</cp:coreProperties>
</file>