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Consonant-r Beginning Blends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crud    </w:t>
      </w:r>
      <w:r>
        <w:t xml:space="preserve">   trash    </w:t>
      </w:r>
      <w:r>
        <w:t xml:space="preserve">   trodden    </w:t>
      </w:r>
      <w:r>
        <w:t xml:space="preserve">   presto    </w:t>
      </w:r>
      <w:r>
        <w:t xml:space="preserve">   crimson    </w:t>
      </w:r>
      <w:r>
        <w:t xml:space="preserve">   gremlin    </w:t>
      </w:r>
      <w:r>
        <w:t xml:space="preserve">   traffic    </w:t>
      </w:r>
      <w:r>
        <w:t xml:space="preserve">   frantic    </w:t>
      </w:r>
      <w:r>
        <w:t xml:space="preserve">   frog    </w:t>
      </w:r>
      <w:r>
        <w:t xml:space="preserve">   drum    </w:t>
      </w:r>
      <w:r>
        <w:t xml:space="preserve">   crib    </w:t>
      </w:r>
      <w:r>
        <w:t xml:space="preserve">   prop    </w:t>
      </w:r>
      <w:r>
        <w:t xml:space="preserve">   crash    </w:t>
      </w:r>
      <w:r>
        <w:t xml:space="preserve">   press    </w:t>
      </w:r>
      <w:r>
        <w:t xml:space="preserve">   grim    </w:t>
      </w:r>
      <w:r>
        <w:t xml:space="preserve">   fresh    </w:t>
      </w:r>
      <w:r>
        <w:t xml:space="preserve">   brag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Consonant-r Beginning Blends </dc:title>
  <dcterms:created xsi:type="dcterms:W3CDTF">2021-10-11T04:33:30Z</dcterms:created>
  <dcterms:modified xsi:type="dcterms:W3CDTF">2021-10-11T04:33:30Z</dcterms:modified>
</cp:coreProperties>
</file>