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Consonants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Drink    </w:t>
      </w:r>
      <w:r>
        <w:t xml:space="preserve">   Drive    </w:t>
      </w:r>
      <w:r>
        <w:t xml:space="preserve">   Flu    </w:t>
      </w:r>
      <w:r>
        <w:t xml:space="preserve">   Flush    </w:t>
      </w:r>
      <w:r>
        <w:t xml:space="preserve">   Freeze    </w:t>
      </w:r>
      <w:r>
        <w:t xml:space="preserve">   Glad    </w:t>
      </w:r>
      <w:r>
        <w:t xml:space="preserve">   Green    </w:t>
      </w:r>
      <w:r>
        <w:t xml:space="preserve">   Plum    </w:t>
      </w:r>
      <w:r>
        <w:t xml:space="preserve">   Price    </w:t>
      </w:r>
      <w:r>
        <w:t xml:space="preserve">   Scrub    </w:t>
      </w:r>
      <w:r>
        <w:t xml:space="preserve">   Shrink    </w:t>
      </w:r>
      <w:r>
        <w:t xml:space="preserve">   Skate    </w:t>
      </w:r>
      <w:r>
        <w:t xml:space="preserve">   Smile    </w:t>
      </w:r>
      <w:r>
        <w:t xml:space="preserve">   Splash    </w:t>
      </w:r>
      <w:r>
        <w:t xml:space="preserve">   Sponge    </w:t>
      </w:r>
      <w:r>
        <w:t xml:space="preserve">   Spring    </w:t>
      </w:r>
      <w:r>
        <w:t xml:space="preserve">   Square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Consonants Blends</dc:title>
  <dcterms:created xsi:type="dcterms:W3CDTF">2021-10-11T04:34:33Z</dcterms:created>
  <dcterms:modified xsi:type="dcterms:W3CDTF">2021-10-11T04:34:33Z</dcterms:modified>
</cp:coreProperties>
</file>