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Consonants: Words with Silent Letters</w:t>
      </w:r>
    </w:p>
    <w:p>
      <w:pPr>
        <w:pStyle w:val="Questions"/>
      </w:pPr>
      <w:r>
        <w:t xml:space="preserve">1. IAEQCUR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EIRTW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RKEWC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SARNEW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ILCMB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TRECIPE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NOERIFG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HRYMHT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SRHIATTG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ECTTRHS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Consonants: Words with Silent Letters</dc:title>
  <dcterms:created xsi:type="dcterms:W3CDTF">2021-10-11T04:33:44Z</dcterms:created>
  <dcterms:modified xsi:type="dcterms:W3CDTF">2021-10-11T04:33:44Z</dcterms:modified>
</cp:coreProperties>
</file>