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Consonants:word with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wreck    </w:t>
      </w:r>
      <w:r>
        <w:t xml:space="preserve">   stretch    </w:t>
      </w:r>
      <w:r>
        <w:t xml:space="preserve">   straight    </w:t>
      </w:r>
      <w:r>
        <w:t xml:space="preserve">   rhythm    </w:t>
      </w:r>
      <w:r>
        <w:t xml:space="preserve">   receipt    </w:t>
      </w:r>
      <w:r>
        <w:t xml:space="preserve">   foreign    </w:t>
      </w:r>
      <w:r>
        <w:t xml:space="preserve">   climb    </w:t>
      </w:r>
      <w:r>
        <w:t xml:space="preserve">   answer    </w:t>
      </w:r>
      <w:r>
        <w:t xml:space="preserve">   acquire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Consonants:word with silent letters</dc:title>
  <dcterms:created xsi:type="dcterms:W3CDTF">2021-10-11T04:33:46Z</dcterms:created>
  <dcterms:modified xsi:type="dcterms:W3CDTF">2021-10-11T04:33:46Z</dcterms:modified>
</cp:coreProperties>
</file>