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Conspiracy 365-word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riddles    </w:t>
      </w:r>
      <w:r>
        <w:t xml:space="preserve">   letters    </w:t>
      </w:r>
      <w:r>
        <w:t xml:space="preserve">   drawings    </w:t>
      </w:r>
      <w:r>
        <w:t xml:space="preserve">   Angel    </w:t>
      </w:r>
      <w:r>
        <w:t xml:space="preserve">   Boges    </w:t>
      </w:r>
      <w:r>
        <w:t xml:space="preserve">   Callum    </w:t>
      </w:r>
      <w:r>
        <w:t xml:space="preserve">   hints    </w:t>
      </w:r>
      <w:r>
        <w:t xml:space="preserve">   hunted    </w:t>
      </w:r>
      <w:r>
        <w:t xml:space="preserve">   january    </w:t>
      </w:r>
      <w:r>
        <w:t xml:space="preserve">   ormond    </w:t>
      </w:r>
      <w:r>
        <w:t xml:space="preserve">   singularity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Conspiracy 365-word search</dc:title>
  <dcterms:created xsi:type="dcterms:W3CDTF">2021-10-11T04:33:48Z</dcterms:created>
  <dcterms:modified xsi:type="dcterms:W3CDTF">2021-10-11T04:33:48Z</dcterms:modified>
</cp:coreProperties>
</file>