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Conspiracy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named the biggest hoax of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Percentage of people that believe NASA faked the moon landing.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most popular place planes become 'lost'?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Deadliest mass shooting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Sandy Hook made the government re-assess the _____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people called that are photographed at extreme events, that are so-called 'acting'.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a conspiracy named after them, after they died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people called that believe the world is flat?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most popular YouTuber that creates content on conspiracies?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exposed personal information of Sandy Hook parent victims, such as their address.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Conspiracy Theories</dc:title>
  <dcterms:created xsi:type="dcterms:W3CDTF">2021-10-11T04:34:07Z</dcterms:created>
  <dcterms:modified xsi:type="dcterms:W3CDTF">2021-10-11T04:34:07Z</dcterms:modified>
</cp:coreProperties>
</file>