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Conspiracy 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celebrities    </w:t>
      </w:r>
      <w:r>
        <w:t xml:space="preserve">   lies    </w:t>
      </w:r>
      <w:r>
        <w:t xml:space="preserve">   illuminati    </w:t>
      </w:r>
      <w:r>
        <w:t xml:space="preserve">   secrets    </w:t>
      </w:r>
      <w:r>
        <w:t xml:space="preserve">   soul    </w:t>
      </w:r>
      <w:r>
        <w:t xml:space="preserve">   suicide    </w:t>
      </w:r>
      <w:r>
        <w:t xml:space="preserve">   theories    </w:t>
      </w:r>
      <w:r>
        <w:t xml:space="preserve">   government    </w:t>
      </w:r>
      <w:r>
        <w:t xml:space="preserve">   simpsons    </w:t>
      </w:r>
      <w:r>
        <w:t xml:space="preserve">   conspiracy    </w:t>
      </w:r>
      <w:r>
        <w:t xml:space="preserve">   devil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Theories </dc:title>
  <dcterms:created xsi:type="dcterms:W3CDTF">2021-10-11T04:34:11Z</dcterms:created>
  <dcterms:modified xsi:type="dcterms:W3CDTF">2021-10-11T04:34:11Z</dcterms:modified>
</cp:coreProperties>
</file>