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Conspiracy Theories Crossword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cricketer who supports flat earth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calcification of what brain gland is thought to be implicated in the 'instrumental mind control' resulting from water flouridation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prominent theorist in the lizard people conspiracy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reclusive novelist thought by conspiracists to be the unibomber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'the dine', the tribe Tupac, if not dead,  is said to actually be residing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constellation lizard people are thought to primarily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institutionalised evil AIDS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 state containing a sign that says do not go past, indicating the 'ice wall'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phenomenon considered by some to have driven the skiers of the Dyatlov pass incident to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Jeffrey Epstein's socialite partner, who has vanished from public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fake conspiracy theory which led to a man firing a gun in a crowded DC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real world festival, originally bourne out of the Storm Area 51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 Crossword Extravaganza</dc:title>
  <dcterms:created xsi:type="dcterms:W3CDTF">2021-10-11T04:34:29Z</dcterms:created>
  <dcterms:modified xsi:type="dcterms:W3CDTF">2021-10-11T04:34:29Z</dcterms:modified>
</cp:coreProperties>
</file>