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Conspiracy Theories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Twin towers    </w:t>
      </w:r>
      <w:r>
        <w:t xml:space="preserve">   Government    </w:t>
      </w:r>
      <w:r>
        <w:t xml:space="preserve">   Assassination    </w:t>
      </w:r>
      <w:r>
        <w:t xml:space="preserve">   Conspiracy    </w:t>
      </w:r>
      <w:r>
        <w:t xml:space="preserve">   Moon landing    </w:t>
      </w:r>
      <w:r>
        <w:t xml:space="preserve">   Illuminati    </w:t>
      </w:r>
      <w:r>
        <w:t xml:space="preserve">   Jfk    </w:t>
      </w:r>
      <w:r>
        <w:t xml:space="preserve">   Aliens    </w:t>
      </w:r>
      <w:r>
        <w:t xml:space="preserve">   Cancer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Theories </dc:title>
  <dcterms:created xsi:type="dcterms:W3CDTF">2021-10-11T04:33:55Z</dcterms:created>
  <dcterms:modified xsi:type="dcterms:W3CDTF">2021-10-11T04:33:55Z</dcterms:modified>
</cp:coreProperties>
</file>