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Conspiracy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Belief    </w:t>
      </w:r>
      <w:r>
        <w:t xml:space="preserve">   Truth    </w:t>
      </w:r>
      <w:r>
        <w:t xml:space="preserve">   Trick    </w:t>
      </w:r>
      <w:r>
        <w:t xml:space="preserve">   Theory    </w:t>
      </w:r>
      <w:r>
        <w:t xml:space="preserve">   Shane Dawson    </w:t>
      </w:r>
      <w:r>
        <w:t xml:space="preserve">   Secret    </w:t>
      </w:r>
      <w:r>
        <w:t xml:space="preserve">   Rumor    </w:t>
      </w:r>
      <w:r>
        <w:t xml:space="preserve">   Real    </w:t>
      </w:r>
      <w:r>
        <w:t xml:space="preserve">   Lie    </w:t>
      </w:r>
      <w:r>
        <w:t xml:space="preserve">   Hoax    </w:t>
      </w:r>
      <w:r>
        <w:t xml:space="preserve">   Government    </w:t>
      </w:r>
      <w:r>
        <w:t xml:space="preserve">   False    </w:t>
      </w:r>
      <w:r>
        <w:t xml:space="preserve">   Expose    </w:t>
      </w:r>
      <w:r>
        <w:t xml:space="preserve">   Denial    </w:t>
      </w:r>
      <w:r>
        <w:t xml:space="preserve">   Conspiracy    </w:t>
      </w:r>
      <w:r>
        <w:t xml:space="preserve">   Conspirator    </w:t>
      </w:r>
      <w:r>
        <w:t xml:space="preserve">   Confidential    </w:t>
      </w:r>
      <w:r>
        <w:t xml:space="preserve">   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Conspiracy Theory</dc:title>
  <dcterms:created xsi:type="dcterms:W3CDTF">2021-10-11T04:34:15Z</dcterms:created>
  <dcterms:modified xsi:type="dcterms:W3CDTF">2021-10-11T04:34:15Z</dcterms:modified>
</cp:coreProperties>
</file>