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Conspiracy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Lee Harvey Oswald    </w:t>
      </w:r>
      <w:r>
        <w:t xml:space="preserve">   Marilyn Monroe    </w:t>
      </w:r>
      <w:r>
        <w:t xml:space="preserve">   Hip hop homicide    </w:t>
      </w:r>
      <w:r>
        <w:t xml:space="preserve">   Skull &amp; bones    </w:t>
      </w:r>
      <w:r>
        <w:t xml:space="preserve">   Freemasons    </w:t>
      </w:r>
      <w:r>
        <w:t xml:space="preserve">   27 club    </w:t>
      </w:r>
      <w:r>
        <w:t xml:space="preserve">   Cancer    </w:t>
      </w:r>
      <w:r>
        <w:t xml:space="preserve">   Twin towers    </w:t>
      </w:r>
      <w:r>
        <w:t xml:space="preserve">   Sirhan Sirhan    </w:t>
      </w:r>
      <w:r>
        <w:t xml:space="preserve">   CIA    </w:t>
      </w:r>
      <w:r>
        <w:t xml:space="preserve">   Magic bullet    </w:t>
      </w:r>
      <w:r>
        <w:t xml:space="preserve">   Illuminati    </w:t>
      </w:r>
      <w:r>
        <w:t xml:space="preserve">   Moon landing    </w:t>
      </w:r>
      <w:r>
        <w:t xml:space="preserve">   Pearl Harbor    </w:t>
      </w:r>
      <w:r>
        <w:t xml:space="preserve">   Extraterrestrials    </w:t>
      </w:r>
      <w:r>
        <w:t xml:space="preserve">   9-11    </w:t>
      </w:r>
      <w:r>
        <w:t xml:space="preserve">   RFK    </w:t>
      </w:r>
      <w:r>
        <w:t xml:space="preserve">   JFK    </w:t>
      </w:r>
      <w:r>
        <w:t xml:space="preserve">   Martin Luther King    </w:t>
      </w:r>
      <w:r>
        <w:t xml:space="preserve">   Malcom X    </w:t>
      </w:r>
      <w:r>
        <w:t xml:space="preserve">   KKK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</dc:title>
  <dcterms:created xsi:type="dcterms:W3CDTF">2021-10-11T04:33:58Z</dcterms:created>
  <dcterms:modified xsi:type="dcterms:W3CDTF">2021-10-11T04:33:58Z</dcterms:modified>
</cp:coreProperties>
</file>