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Conspiracy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Assassination    </w:t>
      </w:r>
      <w:r>
        <w:t xml:space="preserve">   Cancer    </w:t>
      </w:r>
      <w:r>
        <w:t xml:space="preserve">   CIA    </w:t>
      </w:r>
      <w:r>
        <w:t xml:space="preserve">   Drugs    </w:t>
      </w:r>
      <w:r>
        <w:t xml:space="preserve">   Extraterrestrials    </w:t>
      </w:r>
      <w:r>
        <w:t xml:space="preserve">   Free masons    </w:t>
      </w:r>
      <w:r>
        <w:t xml:space="preserve">   Government secrets    </w:t>
      </w:r>
      <w:r>
        <w:t xml:space="preserve">   Hip hop homicide    </w:t>
      </w:r>
      <w:r>
        <w:t xml:space="preserve">   Illuminati    </w:t>
      </w:r>
      <w:r>
        <w:t xml:space="preserve">   JFK    </w:t>
      </w:r>
      <w:r>
        <w:t xml:space="preserve">   KKK    </w:t>
      </w:r>
      <w:r>
        <w:t xml:space="preserve">   MalcomX    </w:t>
      </w:r>
      <w:r>
        <w:t xml:space="preserve">   Marilyn Monroe    </w:t>
      </w:r>
      <w:r>
        <w:t xml:space="preserve">   Martin Luther King Jr    </w:t>
      </w:r>
      <w:r>
        <w:t xml:space="preserve">   Moon landing    </w:t>
      </w:r>
      <w:r>
        <w:t xml:space="preserve">   Nine eleven    </w:t>
      </w:r>
      <w:r>
        <w:t xml:space="preserve">   Pearl harbor    </w:t>
      </w:r>
      <w:r>
        <w:t xml:space="preserve">   RFK    </w:t>
      </w:r>
      <w:r>
        <w:t xml:space="preserve">   Skull and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</dc:title>
  <dcterms:created xsi:type="dcterms:W3CDTF">2021-10-11T04:33:53Z</dcterms:created>
  <dcterms:modified xsi:type="dcterms:W3CDTF">2021-10-11T04:33:53Z</dcterms:modified>
</cp:coreProperties>
</file>