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Conspirators, Senators, and Soldiers</w:t>
      </w:r>
    </w:p>
    <w:p>
      <w:pPr>
        <w:pStyle w:val="Questions"/>
      </w:pPr>
      <w:r>
        <w:t xml:space="preserve">1. SUIACSS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TUSRBU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NIACN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ACSAC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EASARC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NTONYA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CSIDUE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LTLEEMUS MBEICR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SRBNITUEO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STCVIAUO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Conspirators, Senators, and Soldiers</dc:title>
  <dcterms:created xsi:type="dcterms:W3CDTF">2021-10-11T04:34:13Z</dcterms:created>
  <dcterms:modified xsi:type="dcterms:W3CDTF">2021-10-11T04:34:13Z</dcterms:modified>
</cp:coreProperties>
</file>