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Constantinople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Conquered a lot of cities and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Mehmeds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ottomans have, hat Constantinople didn't?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Overlord, One With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Recorded Facts,and other info about the ottoman takeover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Seven Weeks to break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and cities were _______ by the Ottomans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New, Rebuilt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Ghazi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Constantinople</dc:title>
  <dcterms:created xsi:type="dcterms:W3CDTF">2021-10-11T04:33:39Z</dcterms:created>
  <dcterms:modified xsi:type="dcterms:W3CDTF">2021-10-11T04:33:39Z</dcterms:modified>
</cp:coreProperties>
</file>