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Constellation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massive stars become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High-mass stars evolve into brilliant ______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mass stars use their mass up more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supergiant runs out of fuel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 hole is an object with gravity so strong that not even light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stars main goal in life is to achieve...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pulls matter together to form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stars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universe _______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stars are the remains of high mass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 Crossword Puzzle</dc:title>
  <dcterms:created xsi:type="dcterms:W3CDTF">2021-10-11T04:34:02Z</dcterms:created>
  <dcterms:modified xsi:type="dcterms:W3CDTF">2021-10-11T04:34:02Z</dcterms:modified>
</cp:coreProperties>
</file>