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Constellation Foreshadowing Super Good Day Baskervilles Prime Numbers Wellington Understand Detective Milky Way Different Black Day Stubborn Runaway Siobhan Toolbox Affair Journal Garden London Police Thumb Trust Toby Honest 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Stubborn    </w:t>
      </w:r>
      <w:r>
        <w:t xml:space="preserve">   Runaway    </w:t>
      </w:r>
      <w:r>
        <w:t xml:space="preserve">   Detective    </w:t>
      </w:r>
      <w:r>
        <w:t xml:space="preserve">   Toolbox    </w:t>
      </w:r>
      <w:r>
        <w:t xml:space="preserve">   Foreshadowing    </w:t>
      </w:r>
      <w:r>
        <w:t xml:space="preserve">   Thumb    </w:t>
      </w:r>
      <w:r>
        <w:t xml:space="preserve">   Police    </w:t>
      </w:r>
      <w:r>
        <w:t xml:space="preserve">   Affair    </w:t>
      </w:r>
      <w:r>
        <w:t xml:space="preserve">   Different    </w:t>
      </w:r>
      <w:r>
        <w:t xml:space="preserve">   Lies    </w:t>
      </w:r>
      <w:r>
        <w:t xml:space="preserve">   Siobhan    </w:t>
      </w:r>
      <w:r>
        <w:t xml:space="preserve">   Baskervilles    </w:t>
      </w:r>
      <w:r>
        <w:t xml:space="preserve">   Super Good Day    </w:t>
      </w:r>
      <w:r>
        <w:t xml:space="preserve">   Black Day    </w:t>
      </w:r>
      <w:r>
        <w:t xml:space="preserve">   Toby    </w:t>
      </w:r>
      <w:r>
        <w:t xml:space="preserve">   Milky Way    </w:t>
      </w:r>
      <w:r>
        <w:t xml:space="preserve">   Understand    </w:t>
      </w:r>
      <w:r>
        <w:t xml:space="preserve">   Garden    </w:t>
      </w:r>
      <w:r>
        <w:t xml:space="preserve">   Wellington    </w:t>
      </w:r>
      <w:r>
        <w:t xml:space="preserve">   Journal    </w:t>
      </w:r>
      <w:r>
        <w:t xml:space="preserve">   London    </w:t>
      </w:r>
      <w:r>
        <w:t xml:space="preserve">   Trust    </w:t>
      </w:r>
      <w:r>
        <w:t xml:space="preserve">   Prime Numbers    </w:t>
      </w:r>
      <w:r>
        <w:t xml:space="preserve">   Constellation    </w:t>
      </w:r>
      <w:r>
        <w:t xml:space="preserve">   Honest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Constellation Foreshadowing Super Good Day Baskervilles Prime Numbers Wellington Understand Detective Milky Way Different Black Day Stubborn Runaway Siobhan Toolbox Affair Journal Garden London Police Thumb Trust Toby Honest Lies</dc:title>
  <dcterms:created xsi:type="dcterms:W3CDTF">2021-10-11T04:34:36Z</dcterms:created>
  <dcterms:modified xsi:type="dcterms:W3CDTF">2021-10-11T04:34:36Z</dcterms:modified>
</cp:coreProperties>
</file>