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 ORION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ALNILAM    </w:t>
      </w:r>
      <w:r>
        <w:t xml:space="preserve">   ALNITAK    </w:t>
      </w:r>
      <w:r>
        <w:t xml:space="preserve">   BELLATRIX    </w:t>
      </w:r>
      <w:r>
        <w:t xml:space="preserve">   BETELGEUSE    </w:t>
      </w:r>
      <w:r>
        <w:t xml:space="preserve">   CONSTELLATION    </w:t>
      </w:r>
      <w:r>
        <w:t xml:space="preserve">   HUNTER    </w:t>
      </w:r>
      <w:r>
        <w:t xml:space="preserve">   MEISSA    </w:t>
      </w:r>
      <w:r>
        <w:t xml:space="preserve">   MINTAKA    </w:t>
      </w:r>
      <w:r>
        <w:t xml:space="preserve">   ORION    </w:t>
      </w:r>
      <w:r>
        <w:t xml:space="preserve">   ORION NEBULA    </w:t>
      </w:r>
      <w:r>
        <w:t xml:space="preserve">   RIGEL    </w:t>
      </w:r>
      <w:r>
        <w:t xml:space="preserve">   SAIPH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ORION</dc:title>
  <dcterms:created xsi:type="dcterms:W3CDTF">2021-10-11T04:34:20Z</dcterms:created>
  <dcterms:modified xsi:type="dcterms:W3CDTF">2021-10-11T04:34:20Z</dcterms:modified>
</cp:coreProperties>
</file>