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URSA MAJOR    </w:t>
      </w:r>
      <w:r>
        <w:t xml:space="preserve">   LIBRA    </w:t>
      </w:r>
      <w:r>
        <w:t xml:space="preserve">   HOLOGIUM    </w:t>
      </w:r>
      <w:r>
        <w:t xml:space="preserve">   TAURUS    </w:t>
      </w:r>
      <w:r>
        <w:t xml:space="preserve">   ARIES    </w:t>
      </w:r>
      <w:r>
        <w:t xml:space="preserve">   LEO    </w:t>
      </w:r>
      <w:r>
        <w:t xml:space="preserve">   PISCES    </w:t>
      </w:r>
      <w:r>
        <w:t xml:space="preserve">   CANCER    </w:t>
      </w:r>
      <w:r>
        <w:t xml:space="preserve">   CAMELOPARDUS    </w:t>
      </w:r>
      <w:r>
        <w:t xml:space="preserve">   CAELUM    </w:t>
      </w:r>
      <w:r>
        <w:t xml:space="preserve">   BOOTES    </w:t>
      </w:r>
      <w:r>
        <w:t xml:space="preserve">   AURIGA    </w:t>
      </w:r>
      <w:r>
        <w:t xml:space="preserve">   ARA    </w:t>
      </w:r>
      <w:r>
        <w:t xml:space="preserve">   AQUARIUS    </w:t>
      </w:r>
      <w:r>
        <w:t xml:space="preserve">   APUS    </w:t>
      </w:r>
      <w:r>
        <w:t xml:space="preserve">   ANTILIA    </w:t>
      </w:r>
      <w:r>
        <w:t xml:space="preserve">   ANDROMEDA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 Word Search</dc:title>
  <dcterms:created xsi:type="dcterms:W3CDTF">2021-10-11T04:34:24Z</dcterms:created>
  <dcterms:modified xsi:type="dcterms:W3CDTF">2021-10-11T04:34:24Z</dcterms:modified>
</cp:coreProperties>
</file>