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Constellations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Andromeda    </w:t>
      </w:r>
      <w:r>
        <w:t xml:space="preserve">   Antlia    </w:t>
      </w:r>
      <w:r>
        <w:t xml:space="preserve">   Aquila    </w:t>
      </w:r>
      <w:r>
        <w:t xml:space="preserve">   Canis    </w:t>
      </w:r>
      <w:r>
        <w:t xml:space="preserve">   Carina    </w:t>
      </w:r>
      <w:r>
        <w:t xml:space="preserve">   Centaurus    </w:t>
      </w:r>
      <w:r>
        <w:t xml:space="preserve">   Corvus    </w:t>
      </w:r>
      <w:r>
        <w:t xml:space="preserve">   Crux    </w:t>
      </w:r>
      <w:r>
        <w:t xml:space="preserve">   Dorado    </w:t>
      </w:r>
      <w:r>
        <w:t xml:space="preserve">   Draco    </w:t>
      </w:r>
      <w:r>
        <w:t xml:space="preserve">   Hydra    </w:t>
      </w:r>
      <w:r>
        <w:t xml:space="preserve">   Lyra    </w:t>
      </w:r>
      <w:r>
        <w:t xml:space="preserve">   Norma    </w:t>
      </w:r>
      <w:r>
        <w:t xml:space="preserve">   Orion    </w:t>
      </w:r>
      <w:r>
        <w:t xml:space="preserve">   Pavo    </w:t>
      </w:r>
      <w:r>
        <w:t xml:space="preserve">   Phoenix    </w:t>
      </w:r>
      <w:r>
        <w:t xml:space="preserve">   Sagitta    </w:t>
      </w:r>
      <w:r>
        <w:t xml:space="preserve">   Sculptor    </w:t>
      </w:r>
      <w:r>
        <w:t xml:space="preserve">   Ursa    </w:t>
      </w:r>
      <w:r>
        <w:t xml:space="preserve">   Vela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 </dc:title>
  <dcterms:created xsi:type="dcterms:W3CDTF">2021-10-11T04:33:53Z</dcterms:created>
  <dcterms:modified xsi:type="dcterms:W3CDTF">2021-10-11T04:33:53Z</dcterms:modified>
</cp:coreProperties>
</file>