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Constellations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Sun    </w:t>
      </w:r>
      <w:r>
        <w:t xml:space="preserve">   Pluto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  <w:r>
        <w:t xml:space="preserve">   Pegasus    </w:t>
      </w:r>
      <w:r>
        <w:t xml:space="preserve">   Pisces    </w:t>
      </w:r>
      <w:r>
        <w:t xml:space="preserve">   Perseus    </w:t>
      </w:r>
      <w:r>
        <w:t xml:space="preserve">   Andromeda    </w:t>
      </w:r>
      <w:r>
        <w:t xml:space="preserve">   Ursa Minor    </w:t>
      </w:r>
      <w:r>
        <w:t xml:space="preserve">   Ursa Major    </w:t>
      </w:r>
      <w:r>
        <w:t xml:space="preserve">   Canis Major    </w:t>
      </w:r>
      <w:r>
        <w:t xml:space="preserve">   Orion    </w:t>
      </w:r>
      <w:r>
        <w:t xml:space="preserve">   Gemini    </w:t>
      </w:r>
      <w:r>
        <w:t xml:space="preserve">   Cassiopeia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Constellations</dc:title>
  <dcterms:created xsi:type="dcterms:W3CDTF">2021-10-11T04:33:56Z</dcterms:created>
  <dcterms:modified xsi:type="dcterms:W3CDTF">2021-10-11T04:33:56Z</dcterms:modified>
</cp:coreProperties>
</file>