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Aquarius    </w:t>
      </w:r>
      <w:r>
        <w:t xml:space="preserve">   Virgo    </w:t>
      </w:r>
      <w:r>
        <w:t xml:space="preserve">   Scorpio    </w:t>
      </w:r>
      <w:r>
        <w:t xml:space="preserve">   Sagittarius    </w:t>
      </w:r>
      <w:r>
        <w:t xml:space="preserve">   Leo    </w:t>
      </w:r>
      <w:r>
        <w:t xml:space="preserve">   Capricornus    </w:t>
      </w:r>
      <w:r>
        <w:t xml:space="preserve">   Big Dipper    </w:t>
      </w:r>
      <w:r>
        <w:t xml:space="preserve">   Andromeda    </w:t>
      </w:r>
      <w:r>
        <w:t xml:space="preserve">   Pisces    </w:t>
      </w:r>
      <w:r>
        <w:t xml:space="preserve">   Orion    </w:t>
      </w:r>
      <w:r>
        <w:t xml:space="preserve">   Libra    </w:t>
      </w:r>
      <w:r>
        <w:t xml:space="preserve">   Little Dipper    </w:t>
      </w:r>
      <w:r>
        <w:t xml:space="preserve">   Gemini    </w:t>
      </w:r>
      <w:r>
        <w:t xml:space="preserve">   Taurus    </w:t>
      </w:r>
      <w:r>
        <w:t xml:space="preserve">   Cassiopeia    </w:t>
      </w:r>
      <w:r>
        <w:t xml:space="preserve">   Canis Major    </w:t>
      </w:r>
      <w:r>
        <w:t xml:space="preserve">   Cancer    </w:t>
      </w:r>
      <w:r>
        <w:t xml:space="preserve">   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2021-10-11T04:34:40Z</dcterms:created>
  <dcterms:modified xsi:type="dcterms:W3CDTF">2021-10-11T04:34:40Z</dcterms:modified>
</cp:coreProperties>
</file>