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Constellations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Water snake with 9 heads.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grouping of stars within Ursa Major.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Little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Great Bear.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Cassiopeia's husband.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crab.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twins.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bull.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charioteer.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Jumped down a well.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star that orbits another star.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unicorn.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Queen sitting in her throne.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culture to recognize that different astronomical phenomena were periodic.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series of dark patches in the Milky Way.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Dragon.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Disguised himself as Taurus.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North Star.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Constellations</dc:title>
  <dcterms:created xsi:type="dcterms:W3CDTF">2022-09-09T14:53:13Z</dcterms:created>
  <dcterms:modified xsi:type="dcterms:W3CDTF">2022-09-09T14:53:13Z</dcterms:modified>
</cp:coreProperties>
</file>