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Chronometer    </w:t>
      </w:r>
      <w:r>
        <w:t xml:space="preserve">   Chronological    </w:t>
      </w:r>
      <w:r>
        <w:t xml:space="preserve">   Galaxy    </w:t>
      </w:r>
      <w:r>
        <w:t xml:space="preserve">   Pattern    </w:t>
      </w:r>
      <w:r>
        <w:t xml:space="preserve">   Stars    </w:t>
      </w:r>
      <w:r>
        <w:t xml:space="preserve">   Astronomy    </w:t>
      </w:r>
      <w:r>
        <w:t xml:space="preserve">   Asterism    </w:t>
      </w:r>
      <w:r>
        <w:t xml:space="preserve">   Circumpolar Star    </w:t>
      </w:r>
      <w:r>
        <w:t xml:space="preserve">   Horizon    </w:t>
      </w:r>
      <w:r>
        <w:t xml:space="preserve">   Constellation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2021-10-11T04:33:18Z</dcterms:created>
  <dcterms:modified xsi:type="dcterms:W3CDTF">2021-10-11T04:33:18Z</dcterms:modified>
</cp:coreProperties>
</file>