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constellation is located next to Orion as if it's about to plunge into Orion?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Cassiopeia placed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constellations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candy can you find in the constellations?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constellation by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also helped with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Aquarius is a ________ constellation.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people told what about the constellations?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constellations helped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Orion was supposedly able to walk on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2021-10-11T04:33:23Z</dcterms:created>
  <dcterms:modified xsi:type="dcterms:W3CDTF">2021-10-11T04:33:23Z</dcterms:modified>
</cp:coreProperties>
</file>