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SERPENS    </w:t>
      </w:r>
      <w:r>
        <w:t xml:space="preserve">   LUPUS    </w:t>
      </w:r>
      <w:r>
        <w:t xml:space="preserve">   LEO    </w:t>
      </w:r>
      <w:r>
        <w:t xml:space="preserve">   HERCULES    </w:t>
      </w:r>
      <w:r>
        <w:t xml:space="preserve">   GEMINI    </w:t>
      </w:r>
      <w:r>
        <w:t xml:space="preserve">   DELPHINUS    </w:t>
      </w:r>
      <w:r>
        <w:t xml:space="preserve">   CORVUS    </w:t>
      </w:r>
      <w:r>
        <w:t xml:space="preserve">   COLUMBA    </w:t>
      </w:r>
      <w:r>
        <w:t xml:space="preserve">   CEPHEUS    </w:t>
      </w:r>
      <w:r>
        <w:t xml:space="preserve">   CAPRICORNUS    </w:t>
      </w:r>
      <w:r>
        <w:t xml:space="preserve">   CANCER    </w:t>
      </w:r>
      <w:r>
        <w:t xml:space="preserve">   CAMELOPARDALIS    </w:t>
      </w:r>
      <w:r>
        <w:t xml:space="preserve">   ARIES    </w:t>
      </w:r>
      <w:r>
        <w:t xml:space="preserve">   ARA    </w:t>
      </w:r>
      <w:r>
        <w:t xml:space="preserve">   AQUARIUS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2021-10-11T04:33:37Z</dcterms:created>
  <dcterms:modified xsi:type="dcterms:W3CDTF">2021-10-11T04:33:37Z</dcterms:modified>
</cp:coreProperties>
</file>